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5CEF" w14:textId="33189CF0" w:rsidR="00D46C6D" w:rsidRDefault="00052FD8">
      <w:pPr>
        <w:pStyle w:val="Heading1"/>
      </w:pPr>
      <w:r>
        <w:t xml:space="preserve">Cric Medical Practice </w:t>
      </w:r>
    </w:p>
    <w:p w14:paraId="42013349" w14:textId="77777777" w:rsidR="00D46C6D" w:rsidRDefault="00000000">
      <w:pPr>
        <w:pStyle w:val="Heading2"/>
      </w:pPr>
      <w:r>
        <w:t>Patient Complaints Form</w:t>
      </w:r>
    </w:p>
    <w:p w14:paraId="4319581A" w14:textId="77777777" w:rsidR="00D46C6D" w:rsidRDefault="00000000">
      <w:pPr>
        <w:pStyle w:val="Heading3"/>
      </w:pPr>
      <w:r>
        <w:t>Your Details</w:t>
      </w:r>
    </w:p>
    <w:p w14:paraId="3E55BC74" w14:textId="77777777" w:rsidR="00D46C6D" w:rsidRDefault="00000000">
      <w:r>
        <w:t>(Please complete in BLOCK CAPITALS)</w:t>
      </w:r>
    </w:p>
    <w:p w14:paraId="7A2B9444" w14:textId="77777777" w:rsidR="00D46C6D" w:rsidRDefault="00000000">
      <w:r>
        <w:t>Full Name: ___________________________________________</w:t>
      </w:r>
    </w:p>
    <w:p w14:paraId="74E3E4A5" w14:textId="77777777" w:rsidR="00D46C6D" w:rsidRDefault="00000000">
      <w:r>
        <w:t>Date of Birth: _________________________________________</w:t>
      </w:r>
    </w:p>
    <w:p w14:paraId="65C7762A" w14:textId="77777777" w:rsidR="00D46C6D" w:rsidRDefault="00000000">
      <w:r>
        <w:t>Address:</w:t>
      </w:r>
    </w:p>
    <w:p w14:paraId="300D1C93" w14:textId="77777777" w:rsidR="00D46C6D" w:rsidRDefault="00000000">
      <w:r>
        <w:t>_____________________________________________</w:t>
      </w:r>
    </w:p>
    <w:p w14:paraId="020DFBCA" w14:textId="77777777" w:rsidR="00D46C6D" w:rsidRDefault="00000000">
      <w:r>
        <w:t>_____________________________________________</w:t>
      </w:r>
    </w:p>
    <w:p w14:paraId="6D811353" w14:textId="77777777" w:rsidR="00D46C6D" w:rsidRDefault="00000000">
      <w:r>
        <w:t>_____________________________________________</w:t>
      </w:r>
    </w:p>
    <w:p w14:paraId="0BCF5809" w14:textId="77777777" w:rsidR="00D46C6D" w:rsidRDefault="00000000">
      <w:r>
        <w:t>Telephone Number: _____________________________________</w:t>
      </w:r>
    </w:p>
    <w:p w14:paraId="2C7105A5" w14:textId="77777777" w:rsidR="00D46C6D" w:rsidRDefault="00000000">
      <w:r>
        <w:t>Email (optional): _______________________________________</w:t>
      </w:r>
    </w:p>
    <w:p w14:paraId="06F26383" w14:textId="77777777" w:rsidR="00D46C6D" w:rsidRDefault="00000000">
      <w:pPr>
        <w:pStyle w:val="Heading3"/>
      </w:pPr>
      <w:r>
        <w:t>Details of the Complaint</w:t>
      </w:r>
    </w:p>
    <w:p w14:paraId="1BE04087" w14:textId="77777777" w:rsidR="00D46C6D" w:rsidRDefault="00000000">
      <w:r>
        <w:t>Date of Incident (if known): ________________________________</w:t>
      </w:r>
    </w:p>
    <w:p w14:paraId="05184DC5" w14:textId="77777777" w:rsidR="00D46C6D" w:rsidRDefault="00000000">
      <w:r>
        <w:t>Time (if applicable): ______________________________________</w:t>
      </w:r>
    </w:p>
    <w:p w14:paraId="106C2010" w14:textId="77777777" w:rsidR="00D46C6D" w:rsidRDefault="00000000">
      <w:r>
        <w:t>Location (e.g., reception, GP consultation room): _______________</w:t>
      </w:r>
    </w:p>
    <w:p w14:paraId="1F16C0B5" w14:textId="77777777" w:rsidR="00D46C6D" w:rsidRDefault="00000000">
      <w:r>
        <w:t>Please describe your complaint in as much detail as possible:</w:t>
      </w:r>
      <w:r>
        <w:br/>
        <w:t>(Include relevant dates, names of staff involved, and any other details that may help us investigate the matter.)</w:t>
      </w:r>
    </w:p>
    <w:p w14:paraId="46EBB0C0" w14:textId="77777777" w:rsidR="00D46C6D" w:rsidRDefault="00000000">
      <w:r>
        <w:t>__________________________________________________________________</w:t>
      </w:r>
    </w:p>
    <w:p w14:paraId="5AE89D26" w14:textId="77777777" w:rsidR="00D46C6D" w:rsidRDefault="00000000">
      <w:r>
        <w:t>__________________________________________________________________</w:t>
      </w:r>
    </w:p>
    <w:p w14:paraId="28E1AE1F" w14:textId="77777777" w:rsidR="00D46C6D" w:rsidRDefault="00000000">
      <w:r>
        <w:t>__________________________________________________________________</w:t>
      </w:r>
    </w:p>
    <w:p w14:paraId="74E1A3A4" w14:textId="77777777" w:rsidR="00D46C6D" w:rsidRDefault="00000000">
      <w:r>
        <w:t>__________________________________________________________________</w:t>
      </w:r>
    </w:p>
    <w:p w14:paraId="0F4FB641" w14:textId="77777777" w:rsidR="00D46C6D" w:rsidRDefault="00000000">
      <w:r>
        <w:t>__________________________________________________________________</w:t>
      </w:r>
    </w:p>
    <w:p w14:paraId="000F8FD8" w14:textId="77777777" w:rsidR="00D46C6D" w:rsidRDefault="00000000">
      <w:pPr>
        <w:pStyle w:val="Heading3"/>
      </w:pPr>
      <w:r>
        <w:t>What outcome are you seeking or hoping for?</w:t>
      </w:r>
    </w:p>
    <w:p w14:paraId="700DF5BB" w14:textId="77777777" w:rsidR="00D46C6D" w:rsidRDefault="00000000">
      <w:r>
        <w:t>__________________________________________________________________</w:t>
      </w:r>
    </w:p>
    <w:p w14:paraId="629903D7" w14:textId="77777777" w:rsidR="00D46C6D" w:rsidRDefault="00000000">
      <w:r>
        <w:t>__________________________________________________________________</w:t>
      </w:r>
    </w:p>
    <w:p w14:paraId="23352ECA" w14:textId="77777777" w:rsidR="00D46C6D" w:rsidRDefault="00000000">
      <w:r>
        <w:lastRenderedPageBreak/>
        <w:t>__________________________________________________________________</w:t>
      </w:r>
    </w:p>
    <w:p w14:paraId="4A50D380" w14:textId="77777777" w:rsidR="00D46C6D" w:rsidRDefault="00000000">
      <w:pPr>
        <w:pStyle w:val="Heading3"/>
      </w:pPr>
      <w:r>
        <w:t>Have you previously raised this complaint with anyone at the practice?</w:t>
      </w:r>
    </w:p>
    <w:p w14:paraId="19CEA05B" w14:textId="77777777" w:rsidR="00D46C6D" w:rsidRDefault="00000000">
      <w:r>
        <w:t>☐ Yes     ☐ No</w:t>
      </w:r>
    </w:p>
    <w:p w14:paraId="26EA8825" w14:textId="77777777" w:rsidR="00D46C6D" w:rsidRDefault="00000000">
      <w:r>
        <w:t>If yes, who did you speak to and what was the outcome?</w:t>
      </w:r>
    </w:p>
    <w:p w14:paraId="0E75B90E" w14:textId="77777777" w:rsidR="00D46C6D" w:rsidRDefault="00000000">
      <w:r>
        <w:t>_______________________________________________________________</w:t>
      </w:r>
    </w:p>
    <w:p w14:paraId="5548F7BF" w14:textId="77777777" w:rsidR="00D46C6D" w:rsidRDefault="00000000">
      <w:r>
        <w:t>_______________________________________________________________</w:t>
      </w:r>
    </w:p>
    <w:p w14:paraId="6B5533EC" w14:textId="77777777" w:rsidR="00D46C6D" w:rsidRDefault="00000000">
      <w:r>
        <w:t>Signature: ____________________________</w:t>
      </w:r>
    </w:p>
    <w:p w14:paraId="3EB5E743" w14:textId="77777777" w:rsidR="00D46C6D" w:rsidRDefault="00000000">
      <w:r>
        <w:t>Date: _________________________________</w:t>
      </w:r>
    </w:p>
    <w:p w14:paraId="6375B900" w14:textId="77777777" w:rsidR="00D46C6D" w:rsidRDefault="00000000">
      <w:pPr>
        <w:pStyle w:val="Heading3"/>
      </w:pPr>
      <w:r>
        <w:t>FOR PRACTICE USE ONLY</w:t>
      </w:r>
    </w:p>
    <w:p w14:paraId="36470FAA" w14:textId="77777777" w:rsidR="00D46C6D" w:rsidRDefault="00000000">
      <w:r>
        <w:t>Date Received: ___________________________</w:t>
      </w:r>
    </w:p>
    <w:p w14:paraId="5F30BE5A" w14:textId="77777777" w:rsidR="00D46C6D" w:rsidRDefault="00000000">
      <w:r>
        <w:t>Received by: ____________________________</w:t>
      </w:r>
    </w:p>
    <w:p w14:paraId="6C037B7A" w14:textId="77777777" w:rsidR="00D46C6D" w:rsidRDefault="00000000">
      <w:r>
        <w:t>Action Taken: ____________________________</w:t>
      </w:r>
    </w:p>
    <w:p w14:paraId="5CA4F007" w14:textId="77777777" w:rsidR="00D46C6D" w:rsidRDefault="00000000">
      <w:r>
        <w:t>__________________________________________</w:t>
      </w:r>
    </w:p>
    <w:p w14:paraId="3E992E5C" w14:textId="77777777" w:rsidR="00D46C6D" w:rsidRDefault="00000000">
      <w:r>
        <w:t>Outcome: ________________________________</w:t>
      </w:r>
    </w:p>
    <w:p w14:paraId="159455E4" w14:textId="77777777" w:rsidR="00D46C6D" w:rsidRDefault="00000000">
      <w:r>
        <w:t>Date of Response: ________________________</w:t>
      </w:r>
    </w:p>
    <w:sectPr w:rsidR="00D46C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3790843">
    <w:abstractNumId w:val="8"/>
  </w:num>
  <w:num w:numId="2" w16cid:durableId="1019043942">
    <w:abstractNumId w:val="6"/>
  </w:num>
  <w:num w:numId="3" w16cid:durableId="676928269">
    <w:abstractNumId w:val="5"/>
  </w:num>
  <w:num w:numId="4" w16cid:durableId="1225604743">
    <w:abstractNumId w:val="4"/>
  </w:num>
  <w:num w:numId="5" w16cid:durableId="1214389286">
    <w:abstractNumId w:val="7"/>
  </w:num>
  <w:num w:numId="6" w16cid:durableId="220361310">
    <w:abstractNumId w:val="3"/>
  </w:num>
  <w:num w:numId="7" w16cid:durableId="2094356420">
    <w:abstractNumId w:val="2"/>
  </w:num>
  <w:num w:numId="8" w16cid:durableId="2025666771">
    <w:abstractNumId w:val="1"/>
  </w:num>
  <w:num w:numId="9" w16cid:durableId="193331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2FD8"/>
    <w:rsid w:val="0006063C"/>
    <w:rsid w:val="0015074B"/>
    <w:rsid w:val="0029639D"/>
    <w:rsid w:val="00326F90"/>
    <w:rsid w:val="008007EC"/>
    <w:rsid w:val="00AA1D8D"/>
    <w:rsid w:val="00B47730"/>
    <w:rsid w:val="00CB0664"/>
    <w:rsid w:val="00D46C6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E38C9"/>
  <w14:defaultImageDpi w14:val="300"/>
  <w15:docId w15:val="{936DDC34-0805-4939-A3E1-4176C838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Accounts</cp:lastModifiedBy>
  <cp:revision>2</cp:revision>
  <dcterms:created xsi:type="dcterms:W3CDTF">2025-05-19T10:21:00Z</dcterms:created>
  <dcterms:modified xsi:type="dcterms:W3CDTF">2025-05-19T10:21:00Z</dcterms:modified>
  <cp:category/>
</cp:coreProperties>
</file>